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书名：怎样打台球</w:t>
      </w:r>
    </w:p>
    <w:p>
      <w:r>
        <w:t>作者：高加林编译</w:t>
      </w:r>
    </w:p>
    <w:p>
      <w:r>
        <w:t>出版社：北京：北京体育学院出版社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怎样打台球 评论地址：https://www.jiaokey.com/book/detail/11546854.html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