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迎接新的文化转型时期  《跨文化对话》丛刊  1-16辑  选编  下</w:t>
      </w:r>
    </w:p>
    <w:p>
      <w:r>
        <w:rPr>
          <w:rFonts w:ascii="宋体" w:hAnsi="宋体" w:eastAsia="宋体"/>
          <w:sz w:val="24"/>
        </w:rPr>
        <w:t>乐黛云，钱林森，金丝燕主编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迎接新的文化转型时期  《跨文化对话》丛刊  1-16辑  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乐黛云，钱林森，金丝燕主编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本书出售、求购地址：https://www.jiaokey.com/book/detail/11546849.html</w:t>
      </w:r>
    </w:p>
    <w:p>
      <w:r>
        <w:t>更多相关图书推荐：https://www.jiaokey.com</w:t>
      </w:r>
    </w:p>
    <w:p>
      <w:r>
        <w:t>乐黛云，钱林森，金丝燕主编 其他作品：https://www.jiaokey.com/tag/乐黛云，钱林森，金丝燕主编.html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关键词搜索：https://www.jiaokey.com/tag/迎接新的文化转型时期  《跨文化对话》丛刊  1-16辑  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