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书名：袖珍舰船模型</w:t>
      </w:r>
    </w:p>
    <w:p>
      <w:r>
        <w:t>作者：（波）凯瑟（С.Катцер）著；胡万枕译</w:t>
      </w:r>
    </w:p>
    <w:p>
      <w:r>
        <w:t>出版社：北京：人民体育出版社</w:t>
      </w:r>
    </w:p>
    <w:p>
      <w:r>
        <w:t>出版日期：1984.03</w:t>
      </w:r>
    </w:p>
    <w:p>
      <w:r>
        <w:t>总页数：103</w:t>
      </w:r>
    </w:p>
    <w:p>
      <w:r>
        <w:t>更多请访问教客网: www.jiaokey.com</w:t>
      </w:r>
    </w:p>
    <w:p>
      <w:r>
        <w:t>袖珍舰船模型 评论地址：https://www.jiaokey.com/book/detail/11546839.html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