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书名：围棋攻击战略</w:t>
      </w:r>
    </w:p>
    <w:p>
      <w:r>
        <w:t>作者：（日）加藤正夫著；赵德宇译</w:t>
      </w:r>
    </w:p>
    <w:p>
      <w:r>
        <w:t>出版社：天津：南开大学出版社</w:t>
      </w:r>
    </w:p>
    <w:p>
      <w:r>
        <w:t>出版日期：1989.08</w:t>
      </w:r>
    </w:p>
    <w:p>
      <w:r>
        <w:t>总页数：248</w:t>
      </w:r>
    </w:p>
    <w:p>
      <w:r>
        <w:t>更多请访问教客网: www.jiaokey.com</w:t>
      </w:r>
    </w:p>
    <w:p>
      <w:r>
        <w:t>围棋攻击战略 评论地址：https://www.jiaokey.com/book/detail/11546826.html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