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中学标准化试题与答案  世界地理部分</w:t>
      </w:r>
    </w:p>
    <w:p>
      <w:r>
        <w:rPr>
          <w:rFonts w:ascii="宋体" w:hAnsi="宋体" w:eastAsia="宋体"/>
          <w:sz w:val="24"/>
        </w:rPr>
        <w:t>刘玉振主编；陆长志，王文越，徐景隆编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中学标准化试题与答案  世界地理部分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刘玉振主编；陆长志，王文越，徐景隆编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本书出售、求购地址：https://www.jiaokey.com/book/detail/11546789.html</w:t>
      </w:r>
    </w:p>
    <w:p>
      <w:r>
        <w:t>更多相关图书推荐：https://www.jiaokey.com</w:t>
      </w:r>
    </w:p>
    <w:p>
      <w:r>
        <w:t>刘玉振主编；陆长志，王文越，徐景隆编 其他作品：https://www.jiaokey.com/tag/刘玉振主编；陆长志，王文越，徐景隆编.html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关键词搜索：https://www.jiaokey.com/tag/中学标准化试题与答案  世界地理部分.html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