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决胜局欣赏  专业·业余名局精选  1</w:t>
      </w:r>
    </w:p>
    <w:p>
      <w:r>
        <w:rPr>
          <w:rFonts w:ascii="宋体" w:hAnsi="宋体" w:eastAsia="宋体"/>
          <w:sz w:val="24"/>
        </w:rPr>
        <w:t>（日）林海峰著；宋培学，郭春海译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决胜局欣赏  专业·业余名局精选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（日）林海峰著；宋培学，郭春海译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本书出售、求购地址：https://www.jiaokey.com/book/detail/11546772.html</w:t>
      </w:r>
    </w:p>
    <w:p>
      <w:r>
        <w:t>更多相关图书推荐：https://www.jiaokey.com</w:t>
      </w:r>
    </w:p>
    <w:p>
      <w:r>
        <w:t>（日）林海峰著；宋培学，郭春海译 其他作品：https://www.jiaokey.com/tag/（日）林海峰著；宋培学，郭春海译.html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关键词搜索：https://www.jiaokey.com/tag/决胜局欣赏  专业·业余名局精选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