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书名：集邮入门  增订本</w:t>
      </w:r>
    </w:p>
    <w:p>
      <w:r>
        <w:t>作者：陈焕彪编</w:t>
      </w:r>
    </w:p>
    <w:p>
      <w:r>
        <w:t>出版社：合肥：安徽科学技术出版社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集邮入门  增订本 评论地址：https://www.jiaokey.com/book/detail/11546765.html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