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书名：玩中学</w:t>
      </w:r>
    </w:p>
    <w:p>
      <w:r>
        <w:t>作者：（美）查理·威廉斯著；乔寿宁译</w:t>
      </w:r>
    </w:p>
    <w:p>
      <w:r>
        <w:t>出版社：太原：希望出版社</w:t>
      </w:r>
    </w:p>
    <w:p>
      <w:r>
        <w:t>出版日期：1986.04</w:t>
      </w:r>
    </w:p>
    <w:p>
      <w:r>
        <w:t>总页数：58</w:t>
      </w:r>
    </w:p>
    <w:p>
      <w:r>
        <w:t>更多请访问教客网: www.jiaokey.com</w:t>
      </w:r>
    </w:p>
    <w:p>
      <w:r>
        <w:t>玩中学 评论地址：https://www.jiaokey.com/book/detail/11546705.html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