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走路的科学</w:t>
      </w:r>
    </w:p>
    <w:p>
      <w:r>
        <w:rPr>
          <w:rFonts w:ascii="宋体" w:hAnsi="宋体" w:eastAsia="宋体"/>
          <w:sz w:val="24"/>
        </w:rPr>
        <w:t>（日）藤原健固著；张婉行，顾红编译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走路的科学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（日）藤原健固著；张婉行，顾红编译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本书出售、求购地址：https://www.jiaokey.com/book/detail/11546668.html</w:t>
      </w:r>
    </w:p>
    <w:p>
      <w:r>
        <w:t>更多相关图书推荐：https://www.jiaokey.com</w:t>
      </w:r>
    </w:p>
    <w:p>
      <w:r>
        <w:t>（日）藤原健固著；张婉行，顾红编译 其他作品：https://www.jiaokey.com/tag/（日）藤原健固著；张婉行，顾红编译.html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关键词搜索：https://www.jiaokey.com/tag/走路的科学.html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