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亚洲腹地旅行记  最有名的探险</w:t>
      </w:r>
    </w:p>
    <w:p>
      <w:r>
        <w:rPr>
          <w:rFonts w:ascii="宋体" w:hAnsi="宋体" w:eastAsia="宋体"/>
          <w:sz w:val="24"/>
        </w:rPr>
        <w:t>（瑞典）斯文·赫定著；大陆桥翻译社译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亚洲腹地旅行记  最有名的探险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（瑞典）斯文·赫定著；大陆桥翻译社译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本书出售、求购地址：https://www.jiaokey.com/book/detail/11546645.html</w:t>
      </w:r>
    </w:p>
    <w:p>
      <w:r>
        <w:t>更多相关图书推荐：https://www.jiaokey.com</w:t>
      </w:r>
    </w:p>
    <w:p>
      <w:r>
        <w:t>（瑞典）斯文·赫定著；大陆桥翻译社译 其他作品：https://www.jiaokey.com/tag/（瑞典）斯文·赫定著；大陆桥翻译社译.html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关键词搜索：https://www.jiaokey.com/tag/亚洲腹地旅行记  最有名的探险.html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