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中国现当代文学茅盾届批本文库  第1辑  2  长篇小说卷2  乌兰巴干《草原烽火》</w:t>
      </w:r>
    </w:p>
    <w:p>
      <w:r>
        <w:rPr>
          <w:rFonts w:ascii="宋体" w:hAnsi="宋体" w:eastAsia="宋体"/>
          <w:sz w:val="24"/>
        </w:rPr>
        <w:t>舒乙主编；中国现代文学馆编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中国现当代文学茅盾届批本文库  第1辑  2  长篇小说卷2  乌兰巴干《草原烽火》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北京:国际广播出版社,1996.07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文学作品-文学评论(地点:中国年代:现代)文学评论-文学作品(地点:中国年代:现代)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本书出售、求购地址：https://www.jiaokey.com/book/detail/11546628.html</w:t>
      </w:r>
    </w:p>
    <w:p>
      <w:r>
        <w:t>更多相关图书推荐：https://www.jiaokey.com</w:t>
      </w:r>
    </w:p>
    <w:p>
      <w:r>
        <w:t>舒乙主编；中国现代文学馆编 其他作品：https://www.jiaokey.com/tag/舒乙主编；中国现代文学馆编.html</w:t>
      </w:r>
    </w:p>
    <w:p>
      <w:r>
        <w:t>北京:国际广播出版社,1996.07 出版图书：https://www.jiaokey.com/tag/北京:国际广播出版社,1996.07.html</w:t>
      </w:r>
    </w:p>
    <w:p>
      <w:r>
        <w:t>关键词搜索：https://www.jiaokey.com/tag/文学作品-文学评论(地点:中国年代:现代)文学评论-文学作品(地点:中国年代:现代).html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