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辽宁省中学试用课本数学教学参考材料  第3册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辽宁省中学试用课本数学教学参考材料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本书出售、求购地址：https://www.jiaokey.com/book/detail/11546597.html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