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马桥词典  长篇小说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马桥词典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本书出售、求购地址：https://www.jiaokey.com/book/detail/11546571.html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关键词搜索：https://www.jiaokey.com/tag/马桥词典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