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北京市中学课本  物理复习参考资料  下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北京市中学课本  物理复习参考资料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本书出售、求购地址：https://www.jiaokey.com/book/detail/11546533.html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关键词搜索：https://www.jiaokey.com/tag/北京市中学课本  物理复习参考资料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