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智力游戏100题</w:t>
      </w:r>
    </w:p>
    <w:p>
      <w:r>
        <w:rPr>
          <w:rFonts w:ascii="宋体" w:hAnsi="宋体" w:eastAsia="宋体"/>
          <w:sz w:val="24"/>
        </w:rPr>
        <w:t>王以成，倪永清，朱天麟，栾仁梅等编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5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5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智力游戏100题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王以成，倪永清，朱天麟，栾仁梅等编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本书出售、求购地址：https://www.jiaokey.com/book/detail/11546369.html</w:t>
      </w:r>
    </w:p>
    <w:p>
      <w:r>
        <w:t>更多相关图书推荐：https://www.jiaokey.com</w:t>
      </w:r>
    </w:p>
    <w:p>
      <w:r>
        <w:t>王以成，倪永清，朱天麟，栾仁梅等编 其他作品：https://www.jiaokey.com/tag/王以成，倪永清，朱天麟，栾仁梅等编.html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关键词搜索：https://www.jiaokey.com/tag/智力游戏100题.html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