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  表演唱</w:t>
      </w:r>
    </w:p>
    <w:p>
      <w:r>
        <w:rPr>
          <w:rFonts w:ascii="宋体" w:hAnsi="宋体" w:eastAsia="宋体"/>
          <w:sz w:val="24"/>
        </w:rPr>
        <w:t>河南省妇联宣传部，河南省托幼办公室编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  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河南省妇联宣传部，河南省托幼办公室编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学前教育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本书出售、求购地址：https://www.jiaokey.com/book/detail/11546314.html</w:t>
      </w:r>
    </w:p>
    <w:p>
      <w:r>
        <w:t>更多相关图书推荐：https://www.jiaokey.com</w:t>
      </w:r>
    </w:p>
    <w:p>
      <w:r>
        <w:t>河南省妇联宣传部，河南省托幼办公室编 其他作品：https://www.jiaokey.com/tag/河南省妇联宣传部，河南省托幼办公室编.html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关键词搜索：https://www.jiaokey.com/tag/音乐(学科: 学前教育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