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电磁感应</w:t>
      </w:r>
    </w:p>
    <w:p>
      <w:r>
        <w:rPr>
          <w:rFonts w:ascii="宋体" w:hAnsi="宋体" w:eastAsia="宋体"/>
          <w:sz w:val="24"/>
        </w:rPr>
        <w:t>周祖方，蒋皋泉，曹毓梁，奚天敬编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电磁感应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周祖方，蒋皋泉，曹毓梁，奚天敬编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本书出售、求购地址：https://www.jiaokey.com/book/detail/11546176.html</w:t>
      </w:r>
    </w:p>
    <w:p>
      <w:r>
        <w:t>更多相关图书推荐：https://www.jiaokey.com</w:t>
      </w:r>
    </w:p>
    <w:p>
      <w:r>
        <w:t>周祖方，蒋皋泉，曹毓梁，奚天敬编 其他作品：https://www.jiaokey.com/tag/周祖方，蒋皋泉，曹毓梁，奚天敬编.html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关键词搜索：https://www.jiaokey.com/tag/电磁感应.html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