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初中化学教学辅导  全1册</w:t>
      </w:r>
    </w:p>
    <w:p>
      <w:r>
        <w:rPr>
          <w:rFonts w:ascii="宋体" w:hAnsi="宋体" w:eastAsia="宋体"/>
          <w:sz w:val="24"/>
        </w:rPr>
        <w:t>傅丰昌，李立成，殷宝忠编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初中化学教学辅导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傅丰昌，李立成，殷宝忠编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本书出售、求购地址：https://www.jiaokey.com/book/detail/11546173.html</w:t>
      </w:r>
    </w:p>
    <w:p>
      <w:r>
        <w:t>更多相关图书推荐：https://www.jiaokey.com</w:t>
      </w:r>
    </w:p>
    <w:p>
      <w:r>
        <w:t>傅丰昌，李立成，殷宝忠编 其他作品：https://www.jiaokey.com/tag/傅丰昌，李立成，殷宝忠编.html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关键词搜索：https://www.jiaokey.com/tag/化学-教学参考资料.html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