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高考标准化考试题型及训练  地理分册</w:t>
      </w:r>
    </w:p>
    <w:p>
      <w:r>
        <w:rPr>
          <w:rFonts w:ascii="宋体" w:hAnsi="宋体" w:eastAsia="宋体"/>
          <w:sz w:val="24"/>
        </w:rPr>
        <w:t>王大赫，齐霁主编；真炳侠，寮夫让，杨焕庭编写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高考标准化考试题型及训练  地理分册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王大赫，齐霁主编；真炳侠，寮夫让，杨焕庭编写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地理-高中-试题-升学参考资料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本书出售、求购地址：https://www.jiaokey.com/book/detail/11546105.html</w:t>
      </w:r>
    </w:p>
    <w:p>
      <w:r>
        <w:t>更多相关图书推荐：https://www.jiaokey.com</w:t>
      </w:r>
    </w:p>
    <w:p>
      <w:r>
        <w:t>王大赫，齐霁主编；真炳侠，寮夫让，杨焕庭编写 其他作品：https://www.jiaokey.com/tag/王大赫，齐霁主编；真炳侠，寮夫让，杨焕庭编写.html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关键词搜索：https://www.jiaokey.com/tag/地理-高中-试题-升学参考资料.html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