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1990年全国高中升学预考试题和解答精选  语文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1990年全国高中升学预考试题和解答精选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本书出售、求购地址：https://www.jiaokey.com/book/detail/11546087.html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关键词搜索：https://www.jiaokey.com/tag/1990年全国高中升学预考试题和解答精选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