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1990年全国高中升学预考试题和解答精选  物理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1990年全国高中升学预考试题和解答精选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本书出售、求购地址：https://www.jiaokey.com/book/detail/11546063.html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关键词搜索：https://www.jiaokey.com/tag/1990年全国高中升学预考试题和解答精选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