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书名：蚕丝加工学</w:t>
      </w:r>
    </w:p>
    <w:p>
      <w:r>
        <w:t>作者：（南朝鲜）金炳豪著；谢勤成，王文荃译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总页数：357</w:t>
      </w:r>
    </w:p>
    <w:p>
      <w:r>
        <w:t>更多请访问教客网: www.jiaokey.com</w:t>
      </w:r>
    </w:p>
    <w:p>
      <w:r>
        <w:t>蚕丝加工学 评论地址：https://www.jiaokey.com/book/detail/11546044.html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