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1988-1989京津沪鲁闽粤  初中升高中试题及答案汇编  物理</w:t>
      </w:r>
    </w:p>
    <w:p>
      <w:r>
        <w:rPr>
          <w:rFonts w:ascii="宋体" w:hAnsi="宋体" w:eastAsia="宋体"/>
          <w:sz w:val="24"/>
        </w:rPr>
        <w:t>浏柳泉，朱一达，王玫，宁均编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60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1988-1989京津沪鲁闽粤  初中升高中试题及答案汇编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浏柳泉，朱一达，王玫，宁均编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物理-试题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本书出售、求购地址：https://www.jiaokey.com/book/detail/11546004.html</w:t>
      </w:r>
    </w:p>
    <w:p>
      <w:r>
        <w:t>更多相关图书推荐：https://www.jiaokey.com</w:t>
      </w:r>
    </w:p>
    <w:p>
      <w:r>
        <w:t>浏柳泉，朱一达，王玫，宁均编 其他作品：https://www.jiaokey.com/tag/浏柳泉，朱一达，王玫，宁均编.html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关键词搜索：https://www.jiaokey.com/tag/物理-试题.html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