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  小学数学练习册  第8册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  小学数学练习册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本书出售、求购地址：https://www.jiaokey.com/book/detail/11545996.html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关键词搜索：https://www.jiaokey.com/tag/五年制  小学数学练习册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