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自我测验  1992年全国初中升学试题及评析</w:t>
      </w:r>
    </w:p>
    <w:p>
      <w:r>
        <w:rPr>
          <w:rFonts w:ascii="宋体" w:hAnsi="宋体" w:eastAsia="宋体"/>
          <w:sz w:val="24"/>
        </w:rPr>
        <w:t>张家璇，王炳乾主编；黄明，王安东，任琴，宫新宪，亓秀蓉，周爱国，辛丹，石光辉，杨良荣，庞金岭，高鸿翔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自我测验  1992年全国初中升学试题及评析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张家璇，王炳乾主编；黄明，王安东，任琴，宫新宪，亓秀蓉，周爱国，辛丹，石光辉，杨良荣，庞金岭，高鸿翔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本书出售、求购地址：https://www.jiaokey.com/book/detail/11545963.html</w:t>
      </w:r>
    </w:p>
    <w:p>
      <w:r>
        <w:t>更多相关图书推荐：https://www.jiaokey.com</w:t>
      </w:r>
    </w:p>
    <w:p>
      <w:r>
        <w:t>张家璇，王炳乾主编；黄明，王安东，任琴，宫新宪，亓秀蓉，周爱国，辛丹，石光辉，杨良荣，庞金岭，高鸿翔 其他作品：https://www.jiaokey.com/tag/张家璇，王炳乾主编；黄明，王安东，任琴，宫新宪，亓秀蓉，周爱国，辛丹，石光辉，杨良荣，庞金岭，高鸿翔.html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关键词搜索：https://www.jiaokey.com/tag/自我测验  1992年全国初中升学试题及评析.html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