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费曼传  1000年才出一个的科学鬼才</w:t>
      </w:r>
    </w:p>
    <w:p>
      <w:r>
        <w:rPr>
          <w:rFonts w:ascii="宋体" w:hAnsi="宋体" w:eastAsia="宋体"/>
          <w:sz w:val="24"/>
        </w:rPr>
        <w:t>（美）詹姆斯·格雷克（James Gleick）著；黄小玲译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费曼传  1000年才出一个的科学鬼才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（美）詹姆斯·格雷克（James Gleick）著；黄小玲译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本书出售、求购地址：https://www.jiaokey.com/book/detail/11545934.html</w:t>
      </w:r>
    </w:p>
    <w:p>
      <w:r>
        <w:t>更多相关图书推荐：https://www.jiaokey.com</w:t>
      </w:r>
    </w:p>
    <w:p>
      <w:r>
        <w:t>（美）詹姆斯·格雷克（James Gleick）著；黄小玲译 其他作品：https://www.jiaokey.com/tag/（美）詹姆斯·格雷克（James Gleick）著；黄小玲译.html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关键词搜索：https://www.jiaokey.com/tag/费曼传  1000年才出一个的科学鬼才.html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