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三侠剑  棍扫萧金台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59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三侠剑  棍扫萧金台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评话(地点: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本书出售、求购地址：https://www.jiaokey.com/book/detail/11545908.html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关键词搜索：https://www.jiaokey.com/tag/评话(地点: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