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古代小说史料漫话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古代小说史料漫话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本书出售、求购地址：https://www.jiaokey.com/book/detail/11545898.html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关键词搜索：https://www.jiaokey.com/tag/古代小说史料漫话.html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