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古代小说与神话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古典小说-关系-神话(地点: 中国) 神话-关系-古典小说(地点: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本书出售、求购地址：https://www.jiaokey.com/book/detail/11545886.html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关键词搜索：https://www.jiaokey.com/tag/古典小说-关系-神话(地点: 中国) 神话-关系-古典小说(地点: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