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借神演史的封神演义</w:t>
      </w:r>
    </w:p>
    <w:p>
      <w:r>
        <w:rPr>
          <w:rFonts w:ascii="宋体" w:hAnsi="宋体" w:eastAsia="宋体"/>
          <w:sz w:val="24"/>
        </w:rPr>
        <w:t>谈凤毝，陈泳超著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借神演史的封神演义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谈凤毝，陈泳超著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封神演义-文学评论 文学评论-封神演义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本书出售、求购地址：https://www.jiaokey.com/book/detail/11545861.html</w:t>
      </w:r>
    </w:p>
    <w:p>
      <w:r>
        <w:t>更多相关图书推荐：https://www.jiaokey.com</w:t>
      </w:r>
    </w:p>
    <w:p>
      <w:r>
        <w:t>谈凤毝，陈泳超著 其他作品：https://www.jiaokey.com/tag/谈凤毝，陈泳超著.html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关键词搜索：https://www.jiaokey.com/tag/封神演义-文学评论 文学评论-封神演义.html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