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白蛇系列小说</w:t>
      </w:r>
    </w:p>
    <w:p>
      <w:r>
        <w:rPr>
          <w:rFonts w:ascii="宋体" w:hAnsi="宋体" w:eastAsia="宋体"/>
          <w:sz w:val="24"/>
        </w:rPr>
        <w:t>朱眉叔著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白蛇系列小说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古典文学-文学评论(地点: 中国) 文学评论-古典文学(地点: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本书出售、求购地址：https://www.jiaokey.com/book/detail/11545858.html</w:t>
      </w:r>
    </w:p>
    <w:p>
      <w:r>
        <w:t>更多相关图书推荐：https://www.jiaokey.com</w:t>
      </w:r>
    </w:p>
    <w:p>
      <w:r>
        <w:t>朱眉叔著 其他作品：https://www.jiaokey.com/tag/朱眉叔著.html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关键词搜索：https://www.jiaokey.com/tag/古典文学-文学评论(地点: 中国) 文学评论-古典文学(地点: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