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书名：创造精力的饮食法</w:t>
      </w:r>
    </w:p>
    <w:p>
      <w:r>
        <w:t>作者：欧阳圣恩，马景云合译</w:t>
      </w:r>
    </w:p>
    <w:p>
      <w:r>
        <w:t>出版社：中华日报社</w:t>
      </w:r>
    </w:p>
    <w:p>
      <w:r>
        <w:t>出版日期：1985.02</w:t>
      </w:r>
    </w:p>
    <w:p>
      <w:r>
        <w:t>总页数：346</w:t>
      </w:r>
    </w:p>
    <w:p>
      <w:r>
        <w:t>更多请访问教客网: www.jiaokey.com</w:t>
      </w:r>
    </w:p>
    <w:p>
      <w:r>
        <w:t>创造精力的饮食法 评论地址：https://www.jiaokey.com/book/detail/11545821.html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