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书名：核酸食谱：防止老化的饮食法</w:t>
      </w:r>
    </w:p>
    <w:p>
      <w:r>
        <w:t>作者：市川桂子原著；林芯华译</w:t>
      </w:r>
    </w:p>
    <w:p>
      <w:r>
        <w:t>出版社：尖端出版股份有限公司</w:t>
      </w:r>
    </w:p>
    <w:p>
      <w:r>
        <w:t>出版日期：1986.09</w:t>
      </w:r>
    </w:p>
    <w:p>
      <w:r>
        <w:t>总页数：201</w:t>
      </w:r>
    </w:p>
    <w:p>
      <w:r>
        <w:t>更多请访问教客网: www.jiaokey.com</w:t>
      </w:r>
    </w:p>
    <w:p>
      <w:r>
        <w:t>核酸食谱：防止老化的饮食法 评论地址：https://www.jiaokey.com/book/detail/11545820.html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