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1985-86美国各大学及学院新编资料  第7版</w:t>
      </w:r>
    </w:p>
    <w:p>
      <w:r>
        <w:rPr>
          <w:rFonts w:ascii="宋体" w:hAnsi="宋体" w:eastAsia="宋体"/>
          <w:sz w:val="24"/>
        </w:rPr>
        <w:t>钟嘉天编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1985-86美国各大学及学院新编资料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钟嘉天编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时代留学英语中心；华南图书出版社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本书出售、求购地址：https://www.jiaokey.com/book/detail/11545802.html</w:t>
      </w:r>
    </w:p>
    <w:p>
      <w:r>
        <w:t>更多相关图书推荐：https://www.jiaokey.com</w:t>
      </w:r>
    </w:p>
    <w:p>
      <w:r>
        <w:t>钟嘉天编 其他作品：https://www.jiaokey.com/tag/钟嘉天编.html</w:t>
      </w:r>
    </w:p>
    <w:p>
      <w:r>
        <w:t>时代留学英语中心；华南图书出版社 出版图书：https://www.jiaokey.com/tag/时代留学英语中心；华南图书出版社.html</w:t>
      </w:r>
    </w:p>
    <w:p>
      <w:r>
        <w:t>关键词搜索：https://www.jiaokey.com/tag/1985-86美国各大学及学院新编资料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