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书名：全国高等中医药院校思想政治工作研究会第一次年会论文选编</w:t>
      </w:r>
    </w:p>
    <w:p>
      <w:r>
        <w:t>作者：秦炳荣，林荫坤主编</w:t>
      </w:r>
    </w:p>
    <w:p>
      <w:r>
        <w:t>出版社：全国高等中医药院校思想政治工作研究会</w:t>
      </w:r>
    </w:p>
    <w:p>
      <w:r>
        <w:t>出版日期：1991.05</w:t>
      </w:r>
    </w:p>
    <w:p>
      <w:r>
        <w:t>总页数：148</w:t>
      </w:r>
    </w:p>
    <w:p>
      <w:r>
        <w:t>更多请访问教客网: www.jiaokey.com</w:t>
      </w:r>
    </w:p>
    <w:p>
      <w:r>
        <w:t>全国高等中医药院校思想政治工作研究会第一次年会论文选编 评论地址：https://www.jiaokey.com/book/detail/11545755.html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