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生物认证</w:t>
      </w:r>
    </w:p>
    <w:p>
      <w:r>
        <w:rPr>
          <w:rFonts w:ascii="宋体" w:hAnsi="宋体" w:eastAsia="宋体"/>
          <w:sz w:val="24"/>
        </w:rPr>
        <w:t>John D. Woodward，Jr.，Nicholas M. Orlans，Peter T. Higgins著；陈菊明，邓启威等译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Woodward，Jr.，Nicholas M. Orlans，Peter T. Higgins著；陈菊明，邓启威等译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本书出售、求购地址：https://www.jiaokey.com/book/detail/11545742.html</w:t>
      </w:r>
    </w:p>
    <w:p>
      <w:r>
        <w:t>更多相关图书推荐：https://www.jiaokey.com</w:t>
      </w:r>
    </w:p>
    <w:p>
      <w:r>
        <w:t>John D. Woodward，Jr.，Nicholas M. Orlans，Peter T. Higgins著；陈菊明，邓启威等译 其他作品：https://www.jiaokey.com/tag/John D. Woodward，Jr.，Nicholas M. Orlans，Peter T. Higgins著；陈菊明，邓启威等译.html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