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锉刀下的风景  湘西苗族剪纸的文化探寻</w:t>
      </w:r>
    </w:p>
    <w:p>
      <w:r>
        <w:rPr>
          <w:rFonts w:ascii="宋体" w:hAnsi="宋体" w:eastAsia="宋体"/>
          <w:sz w:val="24"/>
        </w:rPr>
        <w:t>田茂军著（吉首大学文学院）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锉刀下的风景  湘西苗族剪纸的文化探寻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田茂军著（吉首大学文学院）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本书出售、求购地址：https://www.jiaokey.com/book/detail/11545730.html</w:t>
      </w:r>
    </w:p>
    <w:p>
      <w:r>
        <w:t>更多相关图书推荐：https://www.jiaokey.com</w:t>
      </w:r>
    </w:p>
    <w:p>
      <w:r>
        <w:t>田茂军著（吉首大学文学院） 其他作品：https://www.jiaokey.com/tag/田茂军著（吉首大学文学院）.html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关键词搜索：https://www.jiaokey.com/tag/锉刀下的风景  湘西苗族剪纸的文化探寻.html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