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平等的终结 为什么资本主义更需要竞争 oder warum der kapitalismus mehr wettbewerd braucht</w:t>
      </w:r>
    </w:p>
    <w:p>
      <w:r>
        <w:rPr>
          <w:rFonts w:ascii="宋体" w:hAnsi="宋体" w:eastAsia="宋体"/>
          <w:sz w:val="24"/>
        </w:rPr>
        <w:t>（德）赖纳·汉克（Rainer Hank）著；王薇译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平等的终结 为什么资本主义更需要竞争 oder warum der kapitalismus mehr wettbewerd braucht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（德）赖纳·汉克（Rainer Hank）著；王薇译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本书出售、求购地址：https://www.jiaokey.com/book/detail/11545680.html</w:t>
      </w:r>
    </w:p>
    <w:p>
      <w:r>
        <w:t>更多相关图书推荐：https://www.jiaokey.com</w:t>
      </w:r>
    </w:p>
    <w:p>
      <w:r>
        <w:t>（德）赖纳·汉克（Rainer Hank）著；王薇译 其他作品：https://www.jiaokey.com/tag/（德）赖纳·汉克（Rainer Hank）著；王薇译.html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关键词搜索：https://www.jiaokey.com/tag/平等的终结 为什么资本主义更需要竞争 oder warum der kapitalismus mehr wettbewerd braucht.html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