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高二生物  下  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高二生物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本书出售、求购地址：https://www.jiaokey.com/book/detail/11545604.html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高二生物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