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  毛泽东出巡必带的书  下</w:t>
      </w:r>
    </w:p>
    <w:p>
      <w:r>
        <w:rPr>
          <w:rFonts w:ascii="宋体" w:hAnsi="宋体" w:eastAsia="宋体"/>
          <w:sz w:val="24"/>
        </w:rPr>
        <w:t>（清）袁枚著；汪静韦，唐婷阳译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  毛泽东出巡必带的书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（清）袁枚著；汪静韦，唐婷阳译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本书出售、求购地址：https://www.jiaokey.com/book/detail/11545585.html</w:t>
      </w:r>
    </w:p>
    <w:p>
      <w:r>
        <w:t>更多相关图书推荐：https://www.jiaokey.com</w:t>
      </w:r>
    </w:p>
    <w:p>
      <w:r>
        <w:t>（清）袁枚著；汪静韦，唐婷阳译 其他作品：https://www.jiaokey.com/tag/（清）袁枚著；汪静韦，唐婷阳译.html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关键词搜索：https://www.jiaokey.com/tag/随园诗话  毛泽东出巡必带的书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