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书名：萨达姆之谜  童年、青年、政治、信仰、种族、战争</w:t>
      </w:r>
    </w:p>
    <w:p>
      <w:r>
        <w:t>作者：南宫一编著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总页数：299</w:t>
      </w:r>
    </w:p>
    <w:p>
      <w:r>
        <w:t>更多请访问教客网: www.jiaokey.com</w:t>
      </w:r>
    </w:p>
    <w:p>
      <w:r>
        <w:t>萨达姆之谜  童年、青年、政治、信仰、种族、战争 评论地址：https://www.jiaokey.com/book/detail/11545580.html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