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书名：罕少见病案索引</w:t>
      </w:r>
    </w:p>
    <w:p>
      <w:r>
        <w:t>作者:林贵，王成林主编；李铁一，赵常江，陈炽贤，赵玉铨，杨荫清，高玉洁，张景荣，尚克中，祁吉，刘炳环，颜小琼，彭仁罗，孙即昆，恽敏副主编</w:t>
      </w:r>
    </w:p>
    <w:p>
      <w:r>
        <w:t>出版社:北京：中国展望出版社</w:t>
      </w:r>
    </w:p>
    <w:p>
      <w:r>
        <w:t>出版日期：1990.12</w:t>
      </w:r>
    </w:p>
    <w:p>
      <w:r>
        <w:t>总页数：294</w:t>
      </w:r>
    </w:p>
    <w:p>
      <w:r>
        <w:t>更多请访问教客网:www.jiaokey.com</w:t>
      </w:r>
    </w:p>
    <w:p>
      <w:r>
        <w:t>罕少见病案索引评论地址：https://www.jiaokey.com/book/detail/11545574.html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