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为你深情停留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为你深情停留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本书出售、求购地址：https://www.jiaokey.com/book/detail/11545542.html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关键词搜索：https://www.jiaokey.com/tag/为你深情停留.html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