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书名：新视野大学英语导读精练.3</w:t>
      </w:r>
    </w:p>
    <w:p>
      <w:r>
        <w:t>作者：刘连增，高见，彭元玲等主编</w:t>
      </w:r>
    </w:p>
    <w:p>
      <w:r>
        <w:t>出版社：沈阳：东北大学出版社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新视野大学英语导读精练.3 评论地址：https://www.jiaokey.com/book/detail/11545504.html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