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  4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本书出售、求购地址：https://www.jiaokey.com/book/detail/11545502.html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关键词搜索：https://www.jiaokey.com/tag/21世纪大学英语泛读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