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名家笔下的衣·食·住·行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名家笔下的衣·食·住·行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本书出售、求购地址：https://www.jiaokey.com/book/detail/11545492.html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关键词搜索：https://www.jiaokey.com/tag/名家笔下的衣·食·住·行.html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