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名家笔下的草·木·虫·鱼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名家笔下的草·木·虫·鱼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本书出售、求购地址：https://www.jiaokey.com/book/detail/11545490.html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关键词搜索：https://www.jiaokey.com/tag/名家笔下的草·木·虫·鱼.html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