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书名：在爆笑中回忆  偶的大学日记  春季篇</w:t>
      </w:r>
    </w:p>
    <w:p>
      <w:r>
        <w:t>作者：应达磊文字；Kay绘图</w:t>
      </w:r>
    </w:p>
    <w:p>
      <w:r>
        <w:t>出版社：厦门：鹭江出版社</w:t>
      </w:r>
    </w:p>
    <w:p>
      <w:r>
        <w:t>出版日期：2004.03</w:t>
      </w:r>
    </w:p>
    <w:p>
      <w:r>
        <w:t>总页数：180</w:t>
      </w:r>
    </w:p>
    <w:p>
      <w:r>
        <w:t>更多请访问教客网: www.jiaokey.com</w:t>
      </w:r>
    </w:p>
    <w:p>
      <w:r>
        <w:t>在爆笑中回忆  偶的大学日记  春季篇 评论地址：https://www.jiaokey.com/book/detail/11545456.html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