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共和国第一代“父母官”  中国省长书记纪实追踪  第2版</w:t>
      </w:r>
    </w:p>
    <w:p>
      <w:r>
        <w:rPr>
          <w:rFonts w:ascii="宋体" w:hAnsi="宋体" w:eastAsia="宋体"/>
          <w:sz w:val="24"/>
        </w:rPr>
        <w:t>康鑫编著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共和国第一代“父母官”  中国省长书记纪实追踪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革命干部-生平事迹-中国-当代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本书出售、求购地址：https://www.jiaokey.com/book/detail/11545443.html</w:t>
      </w:r>
    </w:p>
    <w:p>
      <w:r>
        <w:t>更多相关图书推荐：https://www.jiaokey.com</w:t>
      </w:r>
    </w:p>
    <w:p>
      <w:r>
        <w:t>康鑫编著 其他作品：https://www.jiaokey.com/tag/康鑫编著.html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关键词搜索：https://www.jiaokey.com/tag/革命干部-生平事迹-中国-当代.html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