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书名：“霸王”出世  希特勒的崛起</w:t>
      </w:r>
    </w:p>
    <w:p>
      <w:r>
        <w:t>作者：张俊红主编</w:t>
      </w:r>
    </w:p>
    <w:p>
      <w:r>
        <w:t>出版社：长春:北方妇女儿童出版社,2004.11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“霸王”出世  希特勒的崛起 评论地址：https://www.jiaokey.com/book/detail/11545441.html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